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658A" w14:textId="260ED60E" w:rsidR="00C74413" w:rsidRDefault="00556C70">
      <w:pPr>
        <w:pStyle w:val="Title"/>
      </w:pPr>
      <w:r>
        <w:t>SWSC – Joining Instructions RYA Level 2</w:t>
      </w:r>
    </w:p>
    <w:p w14:paraId="1BBA555F" w14:textId="77777777" w:rsidR="00C74413" w:rsidRDefault="0039215A">
      <w:r>
        <w:t>www.scammondensailing.com</w:t>
      </w:r>
    </w:p>
    <w:p w14:paraId="3826A1AE" w14:textId="77777777" w:rsidR="00C74413" w:rsidRDefault="0039215A">
      <w:r>
        <w:t>Hi [First Name],</w:t>
      </w:r>
      <w:r>
        <w:br/>
      </w:r>
      <w:r>
        <w:br/>
        <w:t xml:space="preserve">Thanks for signing up for the RYA Level 2 (Basic Skills) course at </w:t>
      </w:r>
      <w:proofErr w:type="spellStart"/>
      <w:r>
        <w:t>Scammonden</w:t>
      </w:r>
      <w:proofErr w:type="spellEnd"/>
      <w:r>
        <w:t xml:space="preserve"> Water Sailing Club – </w:t>
      </w:r>
      <w:proofErr w:type="gramStart"/>
      <w:r>
        <w:t>we’re</w:t>
      </w:r>
      <w:proofErr w:type="gramEnd"/>
      <w:r>
        <w:t xml:space="preserve"> looking forward to welcoming you to the reservoir! Below </w:t>
      </w:r>
      <w:proofErr w:type="gramStart"/>
      <w:r>
        <w:t>you’ll</w:t>
      </w:r>
      <w:proofErr w:type="gramEnd"/>
      <w:r>
        <w:t xml:space="preserve"> find everything you need to know before the course starts.</w:t>
      </w:r>
    </w:p>
    <w:p w14:paraId="3D157118" w14:textId="77777777" w:rsidR="00C74413" w:rsidRDefault="0039215A">
      <w:pPr>
        <w:pStyle w:val="Heading2"/>
      </w:pPr>
      <w:r>
        <w:t>📍 Location &amp; Arrival</w:t>
      </w:r>
    </w:p>
    <w:p w14:paraId="7AA07A3C" w14:textId="2C552DD4" w:rsidR="00C74413" w:rsidRDefault="0039215A">
      <w:proofErr w:type="spellStart"/>
      <w:r>
        <w:t>Scammonden</w:t>
      </w:r>
      <w:proofErr w:type="spellEnd"/>
      <w:r>
        <w:t xml:space="preserve"> Water Sailing Club</w:t>
      </w:r>
      <w:r>
        <w:br/>
      </w:r>
      <w:proofErr w:type="spellStart"/>
      <w:r>
        <w:t>Scammonden</w:t>
      </w:r>
      <w:proofErr w:type="spellEnd"/>
      <w:r>
        <w:t xml:space="preserve"> Reservoir, Off New Hey Road (A640)</w:t>
      </w:r>
      <w:r>
        <w:br/>
        <w:t>Huddersfield, HD3 3FT</w:t>
      </w:r>
      <w:r>
        <w:br/>
        <w:t xml:space="preserve">📍 </w:t>
      </w:r>
      <w:hyperlink r:id="rId8" w:history="1">
        <w:r w:rsidR="00925B16" w:rsidRPr="006C018F">
          <w:rPr>
            <w:rStyle w:val="Hyperlink"/>
          </w:rPr>
          <w:t>https://www.google.com/maps?sca_esv=268db066230913fc&amp;output=search&amp;q=scammonden+water+sailing+club&amp;source=lnms&amp;fbs=AIIjpHxU7SXXniUZfeShr2fp4giZMLQ4RPdPjLPmOakFCN7X8DoRw1EZlSAGGls2cTYF6YJS1tDy0u3q87Y4hRUN2kH-hv4VODyr4uDLBr1Hj55N3pYXBwHvkO4WMKhPgVuyY8FLJwUuHbof9Wfw3eNLQCKAgnxDQr0qRl-WMl7_-FuFquWzhqalKP9bt8BshBu31loaz1vxHU15M4Y9qyJqJTDFxo0OIw&amp;entry=mc&amp;ved=1t:200715&amp;ictx=111</w:t>
        </w:r>
      </w:hyperlink>
      <w:r>
        <w:br/>
      </w:r>
      <w:r>
        <w:br/>
        <w:t>Arrival Time: Please arrive by 09:30 so we’re ready to start promptly at 09:45.</w:t>
      </w:r>
      <w:r>
        <w:br/>
        <w:t>Meeting Point: Clubhouse (up the track next to the boat park).</w:t>
      </w:r>
      <w:r>
        <w:br/>
      </w:r>
      <w:r>
        <w:br/>
        <w:t>Running late or lost? Call/text: [Your Contact Number]</w:t>
      </w:r>
    </w:p>
    <w:p w14:paraId="797E4BCD" w14:textId="77777777" w:rsidR="00C74413" w:rsidRDefault="0039215A">
      <w:pPr>
        <w:pStyle w:val="Heading2"/>
      </w:pPr>
      <w:r>
        <w:t>🗓️ Course Details</w:t>
      </w:r>
    </w:p>
    <w:p w14:paraId="7D2EE8FC" w14:textId="77777777" w:rsidR="00C74413" w:rsidRDefault="0039215A">
      <w:r>
        <w:t>Course Name: RYA Level 2 (Basic Skills)</w:t>
      </w:r>
      <w:r>
        <w:br/>
        <w:t>Dates: [Insert dates]</w:t>
      </w:r>
      <w:r>
        <w:br/>
        <w:t>Times: 09:45 – approx. 16:30 each day (with breaks)</w:t>
      </w:r>
      <w:r>
        <w:br/>
        <w:t>Duration: 2 days</w:t>
      </w:r>
      <w:r>
        <w:br/>
      </w:r>
      <w:r>
        <w:br/>
      </w:r>
      <w:proofErr w:type="gramStart"/>
      <w:r>
        <w:t>You’ll</w:t>
      </w:r>
      <w:proofErr w:type="gramEnd"/>
      <w:r>
        <w:t xml:space="preserve"> be taught in a group setting with a mix of on-water and shore-based learning.</w:t>
      </w:r>
    </w:p>
    <w:p w14:paraId="0BAD12F2" w14:textId="77777777" w:rsidR="00C74413" w:rsidRDefault="0039215A">
      <w:pPr>
        <w:pStyle w:val="Heading2"/>
      </w:pPr>
      <w:r>
        <w:lastRenderedPageBreak/>
        <w:t xml:space="preserve">⛵ What </w:t>
      </w:r>
      <w:proofErr w:type="gramStart"/>
      <w:r>
        <w:t>You’ll</w:t>
      </w:r>
      <w:proofErr w:type="gramEnd"/>
      <w:r>
        <w:t xml:space="preserve"> Learn</w:t>
      </w:r>
    </w:p>
    <w:p w14:paraId="09BC8A16" w14:textId="77777777" w:rsidR="00C74413" w:rsidRDefault="0039215A">
      <w:r>
        <w:t xml:space="preserve">The RYA Level 2 course builds on your Level 1 experience. </w:t>
      </w:r>
      <w:proofErr w:type="gramStart"/>
      <w:r>
        <w:t>You'll</w:t>
      </w:r>
      <w:proofErr w:type="gramEnd"/>
      <w:r>
        <w:t xml:space="preserve"> refine your tacking, gybing, and boat control, and sail confidently in light to medium winds. </w:t>
      </w:r>
      <w:proofErr w:type="gramStart"/>
      <w:r>
        <w:t>You’ll</w:t>
      </w:r>
      <w:proofErr w:type="gramEnd"/>
      <w:r>
        <w:t xml:space="preserve"> also practice launching and recovery, man overboard drills, and sailing to a point.</w:t>
      </w:r>
      <w:r>
        <w:br/>
      </w:r>
      <w:r>
        <w:br/>
        <w:t xml:space="preserve">By the end of this course, </w:t>
      </w:r>
      <w:proofErr w:type="gramStart"/>
      <w:r>
        <w:t>you’ll</w:t>
      </w:r>
      <w:proofErr w:type="gramEnd"/>
      <w:r>
        <w:t xml:space="preserve"> be able to sail a dinghy without an instructor onboard and make decisions in a safe and controlled manner. Completion of Level 1 is required.</w:t>
      </w:r>
    </w:p>
    <w:p w14:paraId="210A1C00" w14:textId="77777777" w:rsidR="00C74413" w:rsidRDefault="0039215A">
      <w:pPr>
        <w:pStyle w:val="Heading2"/>
      </w:pPr>
      <w:r>
        <w:t>🧥 What to Bring</w:t>
      </w:r>
    </w:p>
    <w:p w14:paraId="1BE0F3B5" w14:textId="77777777" w:rsidR="00C74413" w:rsidRDefault="0039215A">
      <w:r>
        <w:t>- Buoyancy aid (we can provide one if needed)</w:t>
      </w:r>
      <w:r>
        <w:br/>
        <w:t>- Trainers or wetsuit boots that can get wet (with socks)</w:t>
      </w:r>
      <w:r>
        <w:br/>
        <w:t>- Comfortable bottoms (leggings/joggers – no denim)</w:t>
      </w:r>
      <w:r>
        <w:br/>
        <w:t>- Warm jumper (e.g., fleece) and old t-shirt</w:t>
      </w:r>
      <w:r>
        <w:br/>
        <w:t>- Swimwear</w:t>
      </w:r>
      <w:r>
        <w:br/>
        <w:t xml:space="preserve">- Windproof top or </w:t>
      </w:r>
      <w:proofErr w:type="spellStart"/>
      <w:r>
        <w:t>cagoule</w:t>
      </w:r>
      <w:proofErr w:type="spellEnd"/>
      <w:r>
        <w:br/>
        <w:t>- Hat (sun or warm depending on forecast)</w:t>
      </w:r>
      <w:r>
        <w:br/>
        <w:t>- Weather-appropriate layers</w:t>
      </w:r>
      <w:r>
        <w:br/>
        <w:t>- Spare clothes &amp; dry socks</w:t>
      </w:r>
      <w:r>
        <w:br/>
        <w:t>- Packed lunch &amp; drinks (tea/coffee provided)</w:t>
      </w:r>
      <w:r>
        <w:br/>
        <w:t>- Pens and paper</w:t>
      </w:r>
    </w:p>
    <w:p w14:paraId="1FF23A14" w14:textId="77777777" w:rsidR="00C74413" w:rsidRDefault="0039215A">
      <w:pPr>
        <w:pStyle w:val="Heading2"/>
      </w:pPr>
      <w:r>
        <w:t>⚕️ Forms &amp; Safety</w:t>
      </w:r>
    </w:p>
    <w:p w14:paraId="2AAAC425" w14:textId="77777777" w:rsidR="00C74413" w:rsidRDefault="0039215A">
      <w:r>
        <w:t>Please complete and return the Medical &amp; Emergency Contact Form before the course starts.</w:t>
      </w:r>
      <w:r>
        <w:br/>
        <w:t>📄 [Insert link or attach file]</w:t>
      </w:r>
    </w:p>
    <w:p w14:paraId="74337FBA" w14:textId="77777777" w:rsidR="00C74413" w:rsidRDefault="0039215A">
      <w:pPr>
        <w:pStyle w:val="Heading2"/>
      </w:pPr>
      <w:r>
        <w:t>❓ Questions or Cancellations?</w:t>
      </w:r>
    </w:p>
    <w:p w14:paraId="76B7FCED" w14:textId="77777777" w:rsidR="00C74413" w:rsidRDefault="0039215A">
      <w:r>
        <w:t xml:space="preserve">If you have any questions, access needs, or </w:t>
      </w:r>
      <w:proofErr w:type="gramStart"/>
      <w:r>
        <w:t>can’t</w:t>
      </w:r>
      <w:proofErr w:type="gramEnd"/>
      <w:r>
        <w:t xml:space="preserve"> make it, please get in touch with us:</w:t>
      </w:r>
      <w:r>
        <w:br/>
      </w:r>
      <w:r>
        <w:br/>
        <w:t>Sally Ratcliffe</w:t>
      </w:r>
      <w:r>
        <w:br/>
        <w:t>RYA Principal / Senior Instructor</w:t>
      </w:r>
      <w:r>
        <w:br/>
        <w:t>📞 07952 940249</w:t>
      </w:r>
      <w:r>
        <w:br/>
        <w:t>✉️ sally.ratcliffe1464@gmail.com</w:t>
      </w:r>
      <w:r>
        <w:br/>
        <w:t>🌐 https://scammondensailing.com</w:t>
      </w:r>
    </w:p>
    <w:p w14:paraId="0B6F01C4" w14:textId="77777777" w:rsidR="00C74413" w:rsidRDefault="0039215A">
      <w:r>
        <w:t>Looking forward to seeing you at the reservoir and getting you on the water!</w:t>
      </w:r>
    </w:p>
    <w:sectPr w:rsidR="00C74413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A660" w14:textId="77777777" w:rsidR="0039215A" w:rsidRDefault="0039215A" w:rsidP="0039215A">
      <w:pPr>
        <w:spacing w:after="0" w:line="240" w:lineRule="auto"/>
      </w:pPr>
      <w:r>
        <w:separator/>
      </w:r>
    </w:p>
  </w:endnote>
  <w:endnote w:type="continuationSeparator" w:id="0">
    <w:p w14:paraId="2BF7A2B5" w14:textId="77777777" w:rsidR="0039215A" w:rsidRDefault="0039215A" w:rsidP="0039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84FF" w14:textId="77777777" w:rsidR="0039215A" w:rsidRDefault="0039215A" w:rsidP="0039215A">
      <w:pPr>
        <w:spacing w:after="0" w:line="240" w:lineRule="auto"/>
      </w:pPr>
      <w:r>
        <w:separator/>
      </w:r>
    </w:p>
  </w:footnote>
  <w:footnote w:type="continuationSeparator" w:id="0">
    <w:p w14:paraId="747714F7" w14:textId="77777777" w:rsidR="0039215A" w:rsidRDefault="0039215A" w:rsidP="0039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ook w:val="04A0" w:firstRow="1" w:lastRow="0" w:firstColumn="1" w:lastColumn="0" w:noHBand="0" w:noVBand="1"/>
    </w:tblPr>
    <w:tblGrid>
      <w:gridCol w:w="2803"/>
      <w:gridCol w:w="3294"/>
      <w:gridCol w:w="2942"/>
    </w:tblGrid>
    <w:tr w:rsidR="0039215A" w14:paraId="44ACE2B5" w14:textId="77777777" w:rsidTr="0039215A">
      <w:tc>
        <w:tcPr>
          <w:tcW w:w="2803" w:type="dxa"/>
          <w:hideMark/>
        </w:tcPr>
        <w:p w14:paraId="113EF268" w14:textId="7CCBE27A" w:rsidR="0039215A" w:rsidRDefault="0039215A" w:rsidP="0039215A">
          <w:r>
            <w:rPr>
              <w:noProof/>
            </w:rPr>
            <w:drawing>
              <wp:inline distT="0" distB="0" distL="0" distR="0" wp14:anchorId="70C26CCB" wp14:editId="1B829CF3">
                <wp:extent cx="1375410" cy="951230"/>
                <wp:effectExtent l="0" t="0" r="0" b="1270"/>
                <wp:docPr id="62609552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  <w:hideMark/>
        </w:tcPr>
        <w:p w14:paraId="36E64B3C" w14:textId="77777777" w:rsidR="0039215A" w:rsidRDefault="0039215A" w:rsidP="0039215A">
          <w:pPr>
            <w:jc w:val="center"/>
          </w:pPr>
          <w:proofErr w:type="spellStart"/>
          <w:r>
            <w:rPr>
              <w:b/>
            </w:rPr>
            <w:t>Scammonden</w:t>
          </w:r>
          <w:proofErr w:type="spellEnd"/>
          <w:r>
            <w:rPr>
              <w:b/>
            </w:rPr>
            <w:t xml:space="preserve"> Water Sailing Club</w:t>
          </w:r>
          <w:r>
            <w:rPr>
              <w:b/>
            </w:rPr>
            <w:br/>
            <w:t>www.scammondensailing.com</w:t>
          </w:r>
        </w:p>
      </w:tc>
      <w:tc>
        <w:tcPr>
          <w:tcW w:w="2942" w:type="dxa"/>
          <w:hideMark/>
        </w:tcPr>
        <w:p w14:paraId="3BE11344" w14:textId="2AE0BF3A" w:rsidR="0039215A" w:rsidRDefault="0039215A" w:rsidP="0039215A">
          <w:pPr>
            <w:jc w:val="right"/>
          </w:pPr>
          <w:r>
            <w:rPr>
              <w:noProof/>
            </w:rPr>
            <w:drawing>
              <wp:inline distT="0" distB="0" distL="0" distR="0" wp14:anchorId="6DD4A15A" wp14:editId="4EF868FE">
                <wp:extent cx="1192530" cy="892175"/>
                <wp:effectExtent l="0" t="0" r="7620" b="3175"/>
                <wp:docPr id="17251205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253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81702" w14:textId="77777777" w:rsidR="0039215A" w:rsidRDefault="0039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8838592">
    <w:abstractNumId w:val="8"/>
  </w:num>
  <w:num w:numId="2" w16cid:durableId="2145610930">
    <w:abstractNumId w:val="6"/>
  </w:num>
  <w:num w:numId="3" w16cid:durableId="1953440490">
    <w:abstractNumId w:val="5"/>
  </w:num>
  <w:num w:numId="4" w16cid:durableId="1244951525">
    <w:abstractNumId w:val="4"/>
  </w:num>
  <w:num w:numId="5" w16cid:durableId="1687827719">
    <w:abstractNumId w:val="7"/>
  </w:num>
  <w:num w:numId="6" w16cid:durableId="1429887234">
    <w:abstractNumId w:val="3"/>
  </w:num>
  <w:num w:numId="7" w16cid:durableId="2085446436">
    <w:abstractNumId w:val="2"/>
  </w:num>
  <w:num w:numId="8" w16cid:durableId="1578317705">
    <w:abstractNumId w:val="1"/>
  </w:num>
  <w:num w:numId="9" w16cid:durableId="5143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215A"/>
    <w:rsid w:val="00437F15"/>
    <w:rsid w:val="00556C70"/>
    <w:rsid w:val="005D3EA8"/>
    <w:rsid w:val="00925B16"/>
    <w:rsid w:val="00AA1D8D"/>
    <w:rsid w:val="00B43918"/>
    <w:rsid w:val="00B47730"/>
    <w:rsid w:val="00C7441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8B32F"/>
  <w14:defaultImageDpi w14:val="300"/>
  <w15:docId w15:val="{FB5A0DFB-7144-490A-9723-5E415CD6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25B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?sca_esv=268db066230913fc&amp;output=search&amp;q=scammonden+water+sailing+club&amp;source=lnms&amp;fbs=AIIjpHxU7SXXniUZfeShr2fp4giZMLQ4RPdPjLPmOakFCN7X8DoRw1EZlSAGGls2cTYF6YJS1tDy0u3q87Y4hRUN2kH-hv4VODyr4uDLBr1Hj55N3pYXBwHvkO4WMKhPgVuyY8FLJwUuHbof9Wfw3eNLQCKAgnxDQr0qRl-WMl7_-FuFquWzhqalKP9bt8BshBu31loaz1vxHU15M4Y9qyJqJTDFxo0OIw&amp;entry=mc&amp;ved=1t:200715&amp;ictx=1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Sally Ratcliffe</cp:lastModifiedBy>
  <cp:revision>4</cp:revision>
  <cp:lastPrinted>2025-07-05T21:04:00Z</cp:lastPrinted>
  <dcterms:created xsi:type="dcterms:W3CDTF">2013-12-23T23:15:00Z</dcterms:created>
  <dcterms:modified xsi:type="dcterms:W3CDTF">2025-08-05T15:15:00Z</dcterms:modified>
  <cp:category/>
</cp:coreProperties>
</file>