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SWSC Medical Declaration &amp; Emergency Contact Form</w:t>
      </w:r>
    </w:p>
    <w:p>
      <w:pPr/>
      <w:r>
        <w:t>Participant Information</w:t>
      </w:r>
    </w:p>
    <w:p>
      <w:pPr>
        <w:pStyle w:val="Heading1"/>
      </w:pPr>
      <w:r>
        <w:t xml:space="preserve">Full Name: </w:t>
      </w:r>
    </w:p>
    <w:p>
      <w:pPr/>
      <w:r>
        <w:t xml:space="preserve">Date of Birth: </w:t>
      </w:r>
    </w:p>
    <w:p>
      <w:pPr>
        <w:pStyle w:val="Heading1"/>
      </w:pPr>
      <w:r>
        <w:t xml:space="preserve">Address: </w:t>
      </w:r>
    </w:p>
    <w:p>
      <w:pPr/>
      <w:r>
        <w:t xml:space="preserve">Phone Number: </w:t>
      </w:r>
    </w:p>
    <w:p>
      <w:pPr>
        <w:pStyle w:val="Heading1"/>
      </w:pPr>
      <w:r>
        <w:t xml:space="preserve">Email Address: </w:t>
      </w:r>
    </w:p>
    <w:p>
      <w:pPr/>
      <w:r>
        <w:t>Emergency Contact Details</w:t>
      </w:r>
    </w:p>
    <w:p>
      <w:pPr>
        <w:pStyle w:val="Heading1"/>
      </w:pPr>
      <w:r>
        <w:t xml:space="preserve">Primary Emergency Contact Name: </w:t>
      </w:r>
    </w:p>
    <w:p>
      <w:pPr/>
      <w:r>
        <w:t xml:space="preserve">Relationship to Participant: </w:t>
      </w:r>
    </w:p>
    <w:p>
      <w:pPr>
        <w:pStyle w:val="Heading1"/>
      </w:pPr>
      <w:r>
        <w:t xml:space="preserve">Contact Number: </w:t>
      </w:r>
    </w:p>
    <w:p>
      <w:pPr/>
      <w:r>
        <w:t xml:space="preserve">Secondary Emergency Contact Name: </w:t>
      </w:r>
    </w:p>
    <w:p>
      <w:pPr/>
      <w:r>
        <w:t xml:space="preserve">Relationship to Participant: </w:t>
      </w:r>
    </w:p>
    <w:p>
      <w:pPr/>
      <w:r>
        <w:t xml:space="preserve">Contact Number: </w:t>
      </w:r>
    </w:p>
    <w:p>
      <w:pPr>
        <w:pStyle w:val="Heading2"/>
      </w:pPr>
      <w:r>
        <w:t>Medical Information</w:t>
      </w:r>
    </w:p>
    <w:p>
      <w:pPr/>
      <w:r>
        <w:t xml:space="preserve">NHS Number (if known): </w:t>
      </w:r>
    </w:p>
    <w:p>
      <w:pPr/>
      <w:r>
        <w:t xml:space="preserve">Doctor's Name: </w:t>
      </w:r>
    </w:p>
    <w:p>
      <w:pPr/>
      <w:r>
        <w:t xml:space="preserve">Doctor’s Surgery Address: </w:t>
      </w:r>
    </w:p>
    <w:p>
      <w:pPr/>
      <w:r>
        <w:t xml:space="preserve">Doctor's Phone Number: </w:t>
      </w:r>
    </w:p>
    <w:p>
      <w:pPr/>
      <w:r>
        <w:t xml:space="preserve">Medical conditions, allergies, or injuries: </w:t>
      </w:r>
    </w:p>
    <w:p>
      <w:pPr/>
      <w:r>
        <w:t>Is the participant currently taking any medication? Yes ☐   No ☐</w:t>
      </w:r>
    </w:p>
    <w:p>
      <w:pPr/>
      <w:r>
        <w:t xml:space="preserve">If yes, please specify: </w:t>
      </w:r>
    </w:p>
    <w:p>
      <w:pPr/>
      <w:r>
        <w:t>Any special needs or learning requirements? Yes ☐   No ☐</w:t>
      </w:r>
    </w:p>
    <w:p>
      <w:pPr/>
      <w:r>
        <w:t xml:space="preserve">If yes, please provide details: </w:t>
      </w:r>
    </w:p>
    <w:p>
      <w:pPr/>
      <w:r>
        <w:t>Is the participant up to date with their tetanus vaccination? Yes ☐   No ☐   Unsure ☐</w:t>
      </w:r>
    </w:p>
    <w:p>
      <w:pPr/>
      <w:r>
        <w:t>Can the participant swim 50 metres in light clothing? Yes ☐   No ☐   Unsure ☐</w:t>
      </w:r>
    </w:p>
    <w:p>
      <w:pPr>
        <w:pStyle w:val="Heading2"/>
      </w:pPr>
      <w:r>
        <w:t>Consent and Declaration</w:t>
      </w:r>
    </w:p>
    <w:p>
      <w:pPr/>
      <w:r>
        <w:t>I confirm that the above information is correct and I agree to inform SWSC of any changes. I consent to the participant receiving emergency medical treatment, including anaesthetic, as considered necessary by the medical authorities present.</w:t>
        <w:br/>
        <w:br/>
        <w:t>I also acknowledge that water-based activities carry inherent risks. I agree that SWSC, its staff, and volunteers will take reasonable care and precautions, but will not be held liable for any injury, loss, or damage not caused by their negligence.</w:t>
      </w:r>
    </w:p>
    <w:p>
      <w:pPr/>
      <w:r>
        <w:t>Signature of Participant (or Parent/Guardian if under 18): ___________________________</w:t>
      </w:r>
    </w:p>
    <w:p>
      <w:pPr/>
      <w:r>
        <w:t>Date: ___________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2880"/>
      <w:gridCol w:w="2880"/>
      <w:gridCol w:w="2880"/>
    </w:tblGrid>
    <w:tr>
      <w:tc>
        <w:tcPr>
          <w:tcW w:type="dxa" w:w="2880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71600" cy="94787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FLAG - 100mm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94787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2880"/>
        </w:tcPr>
        <w:p>
          <w:pPr>
            <w:jc w:val="center"/>
          </w:pPr>
          <w:r>
            <w:rPr>
              <w:b/>
            </w:rPr>
            <w:t>Scammonden Water Sailing Club</w:t>
            <w:br/>
            <w:t>www.scammondensailing.com</w:t>
          </w:r>
        </w:p>
      </w:tc>
      <w:tc>
        <w:tcPr>
          <w:tcW w:type="dxa" w:w="2880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188720" cy="891362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RYA Training Centre tick 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89136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