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3035" w14:textId="39A3CAAA" w:rsidR="005B4D86" w:rsidRDefault="00CA0265">
      <w:pPr>
        <w:pStyle w:val="Title"/>
      </w:pPr>
      <w:r>
        <w:t>S</w:t>
      </w:r>
      <w:r w:rsidR="00EA36F6">
        <w:t xml:space="preserve">WSC Youth courses &amp; Saturday Club – Parental Consent Form </w:t>
      </w:r>
    </w:p>
    <w:p w14:paraId="348D42F6" w14:textId="77777777" w:rsidR="005B4D86" w:rsidRDefault="00CA0265">
      <w:r>
        <w:t>www.scammondensailing.com</w:t>
      </w:r>
    </w:p>
    <w:p w14:paraId="2722193D" w14:textId="77777777" w:rsidR="005B4D86" w:rsidRDefault="00CA0265">
      <w:pPr>
        <w:pStyle w:val="Heading2"/>
      </w:pPr>
      <w:r>
        <w:t>👧 Child’s Details</w:t>
      </w:r>
    </w:p>
    <w:p w14:paraId="622F085C" w14:textId="77777777" w:rsidR="005B4D86" w:rsidRDefault="00CA0265">
      <w:r>
        <w:t>Full Name: __________________________________________</w:t>
      </w:r>
    </w:p>
    <w:p w14:paraId="41608B09" w14:textId="77777777" w:rsidR="005B4D86" w:rsidRDefault="00CA0265">
      <w:r>
        <w:t>Date of Birth: ______________   Age: _____   Gender: M / F / Other</w:t>
      </w:r>
    </w:p>
    <w:p w14:paraId="2FC2BB67" w14:textId="77777777" w:rsidR="005B4D86" w:rsidRDefault="00CA0265">
      <w:r>
        <w:t>Address: _____________________________________________________</w:t>
      </w:r>
    </w:p>
    <w:p w14:paraId="5C9C1DCE" w14:textId="77777777" w:rsidR="005B4D86" w:rsidRDefault="00CA0265">
      <w:r>
        <w:t>_____________________________________________________________</w:t>
      </w:r>
    </w:p>
    <w:p w14:paraId="6C305B4C" w14:textId="77777777" w:rsidR="005B4D86" w:rsidRDefault="00CA0265">
      <w:pPr>
        <w:pStyle w:val="Heading2"/>
      </w:pPr>
      <w:r>
        <w:t>👨‍👩‍👧 Parent/Guardian Details</w:t>
      </w:r>
    </w:p>
    <w:p w14:paraId="162B6F4B" w14:textId="77777777" w:rsidR="005B4D86" w:rsidRDefault="00CA0265">
      <w:r>
        <w:t>Name: _______________________________________________________</w:t>
      </w:r>
    </w:p>
    <w:p w14:paraId="1B594D51" w14:textId="77777777" w:rsidR="005B4D86" w:rsidRDefault="00CA0265">
      <w:r>
        <w:t>Relationship to child: _________________________________________</w:t>
      </w:r>
    </w:p>
    <w:p w14:paraId="4BF7D153" w14:textId="77777777" w:rsidR="005B4D86" w:rsidRDefault="00CA0265">
      <w:r>
        <w:t>Phone Number: ____________________  Mobile: ___________________</w:t>
      </w:r>
    </w:p>
    <w:p w14:paraId="7D264021" w14:textId="77777777" w:rsidR="005B4D86" w:rsidRDefault="00CA0265">
      <w:r>
        <w:t>Email: _______________________________________________________</w:t>
      </w:r>
    </w:p>
    <w:p w14:paraId="3F77302B" w14:textId="77777777" w:rsidR="005B4D86" w:rsidRDefault="00CA0265">
      <w:r>
        <w:t>Alternative Emergency Contact: ________________________________</w:t>
      </w:r>
    </w:p>
    <w:p w14:paraId="5A7FB6F7" w14:textId="77777777" w:rsidR="005B4D86" w:rsidRDefault="00CA0265">
      <w:r>
        <w:t>Phone: _________________________</w:t>
      </w:r>
    </w:p>
    <w:p w14:paraId="709AF74C" w14:textId="77777777" w:rsidR="005B4D86" w:rsidRDefault="00CA0265">
      <w:pPr>
        <w:pStyle w:val="Heading2"/>
      </w:pPr>
      <w:r>
        <w:t>⚕️ Medical &amp; Additional Information</w:t>
      </w:r>
    </w:p>
    <w:p w14:paraId="040E0916" w14:textId="77777777" w:rsidR="005B4D86" w:rsidRDefault="00CA0265">
      <w:r>
        <w:t>Please list any medical conditions, allergies, medications, SEN or support needs:</w:t>
      </w:r>
    </w:p>
    <w:p w14:paraId="297F48D1" w14:textId="77777777" w:rsidR="005B4D86" w:rsidRDefault="00CA0265">
      <w:r>
        <w:t>__________________________________________________________________</w:t>
      </w:r>
    </w:p>
    <w:p w14:paraId="131939C5" w14:textId="77777777" w:rsidR="005B4D86" w:rsidRDefault="00CA0265">
      <w:r>
        <w:t>__________________________________________________________________</w:t>
      </w:r>
    </w:p>
    <w:p w14:paraId="49C9E4C0" w14:textId="77777777" w:rsidR="005B4D86" w:rsidRDefault="00CA0265">
      <w:pPr>
        <w:pStyle w:val="Heading2"/>
      </w:pPr>
      <w:r>
        <w:t>📸 Photography &amp; Publicity</w:t>
      </w:r>
    </w:p>
    <w:p w14:paraId="61597DB4" w14:textId="77777777" w:rsidR="005B4D86" w:rsidRDefault="00CA0265">
      <w:r>
        <w:t>We occasionally take photos during sessions for club use (website, posters, newsletters).</w:t>
      </w:r>
      <w:r>
        <w:br/>
        <w:t>☐ I DO NOT want my child to appear in club photos.</w:t>
      </w:r>
    </w:p>
    <w:p w14:paraId="41384812" w14:textId="77777777" w:rsidR="005B4D86" w:rsidRDefault="00CA0265">
      <w:pPr>
        <w:pStyle w:val="Heading2"/>
      </w:pPr>
      <w:r>
        <w:lastRenderedPageBreak/>
        <w:t>📝 Medical Treatment Consent</w:t>
      </w:r>
    </w:p>
    <w:p w14:paraId="2731A0AC" w14:textId="77777777" w:rsidR="005B4D86" w:rsidRDefault="00CA0265">
      <w:r>
        <w:t>In the event of an accident, I consent to first aid being administered and emergency services being contacted if required.</w:t>
      </w:r>
      <w:r>
        <w:br/>
        <w:t>☐ I DO NOT give consent for emergency medical treatment.</w:t>
      </w:r>
    </w:p>
    <w:p w14:paraId="35EDC0EC" w14:textId="77777777" w:rsidR="005B4D86" w:rsidRDefault="00CA0265">
      <w:pPr>
        <w:pStyle w:val="Heading2"/>
      </w:pPr>
      <w:r>
        <w:t>⛵ Programme Agreement</w:t>
      </w:r>
    </w:p>
    <w:p w14:paraId="7D0F00C9" w14:textId="77777777" w:rsidR="005B4D86" w:rsidRDefault="00CA0265">
      <w:r>
        <w:t>I confirm that I have read and understood the Youth Courses &amp; Saturday Club Joining Instructions. I agree to:</w:t>
      </w:r>
      <w:r>
        <w:br/>
        <w:t>- Ensure my child is dressed appropriately and arrives on time.</w:t>
      </w:r>
      <w:r>
        <w:br/>
        <w:t>- Remain on-site for the duration of Saturday Club sessions if my child is under 14.</w:t>
      </w:r>
      <w:r>
        <w:br/>
        <w:t>- Notify instructors of any changes to medical or emergency information.</w:t>
      </w:r>
      <w:r>
        <w:br/>
        <w:t>- Support the behaviour expectations set by SWSC.</w:t>
      </w:r>
      <w:r>
        <w:br/>
      </w:r>
    </w:p>
    <w:p w14:paraId="439E242B" w14:textId="77777777" w:rsidR="005B4D86" w:rsidRDefault="00CA0265">
      <w:r>
        <w:t>Signed (Parent/Guardian): _________________________   Date: __________</w:t>
      </w:r>
    </w:p>
    <w:p w14:paraId="24DE56EC" w14:textId="77777777" w:rsidR="005B4D86" w:rsidRDefault="00CA0265">
      <w:r>
        <w:t>Print Name: ____________________________________</w:t>
      </w:r>
    </w:p>
    <w:sectPr w:rsidR="005B4D8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5FD6" w14:textId="77777777" w:rsidR="00B022A2" w:rsidRDefault="00B022A2" w:rsidP="00B022A2">
      <w:pPr>
        <w:spacing w:after="0" w:line="240" w:lineRule="auto"/>
      </w:pPr>
      <w:r>
        <w:separator/>
      </w:r>
    </w:p>
  </w:endnote>
  <w:endnote w:type="continuationSeparator" w:id="0">
    <w:p w14:paraId="25ABF1B6" w14:textId="77777777" w:rsidR="00B022A2" w:rsidRDefault="00B022A2" w:rsidP="00B02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29B2" w14:textId="77777777" w:rsidR="00B022A2" w:rsidRDefault="00B022A2" w:rsidP="00B022A2">
      <w:pPr>
        <w:spacing w:after="0" w:line="240" w:lineRule="auto"/>
      </w:pPr>
      <w:r>
        <w:separator/>
      </w:r>
    </w:p>
  </w:footnote>
  <w:footnote w:type="continuationSeparator" w:id="0">
    <w:p w14:paraId="0EDDAAE4" w14:textId="77777777" w:rsidR="00B022A2" w:rsidRDefault="00B022A2" w:rsidP="00B02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39" w:type="dxa"/>
      <w:tblLook w:val="04A0" w:firstRow="1" w:lastRow="0" w:firstColumn="1" w:lastColumn="0" w:noHBand="0" w:noVBand="1"/>
    </w:tblPr>
    <w:tblGrid>
      <w:gridCol w:w="2803"/>
      <w:gridCol w:w="3294"/>
      <w:gridCol w:w="2942"/>
    </w:tblGrid>
    <w:tr w:rsidR="00B022A2" w14:paraId="03FD2B09" w14:textId="77777777" w:rsidTr="00B022A2">
      <w:tc>
        <w:tcPr>
          <w:tcW w:w="2803" w:type="dxa"/>
          <w:hideMark/>
        </w:tcPr>
        <w:p w14:paraId="4A4C0895" w14:textId="380C88C6" w:rsidR="00B022A2" w:rsidRDefault="00B022A2" w:rsidP="00B022A2">
          <w:r>
            <w:rPr>
              <w:noProof/>
            </w:rPr>
            <w:drawing>
              <wp:inline distT="0" distB="0" distL="0" distR="0" wp14:anchorId="7711CFC2" wp14:editId="715A80CF">
                <wp:extent cx="1375410" cy="951230"/>
                <wp:effectExtent l="0" t="0" r="0" b="1270"/>
                <wp:docPr id="121123408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41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hideMark/>
        </w:tcPr>
        <w:p w14:paraId="61F2081B" w14:textId="77777777" w:rsidR="00B022A2" w:rsidRDefault="00B022A2" w:rsidP="00B022A2">
          <w:pPr>
            <w:jc w:val="center"/>
          </w:pPr>
          <w:proofErr w:type="spellStart"/>
          <w:r>
            <w:rPr>
              <w:b/>
            </w:rPr>
            <w:t>Scammonden</w:t>
          </w:r>
          <w:proofErr w:type="spellEnd"/>
          <w:r>
            <w:rPr>
              <w:b/>
            </w:rPr>
            <w:t xml:space="preserve"> Water Sailing Club</w:t>
          </w:r>
          <w:r>
            <w:rPr>
              <w:b/>
            </w:rPr>
            <w:br/>
            <w:t>www.scammondensailing.com</w:t>
          </w:r>
        </w:p>
      </w:tc>
      <w:tc>
        <w:tcPr>
          <w:tcW w:w="2942" w:type="dxa"/>
          <w:hideMark/>
        </w:tcPr>
        <w:p w14:paraId="1D2DE028" w14:textId="26D64206" w:rsidR="00B022A2" w:rsidRDefault="00B022A2" w:rsidP="00B022A2">
          <w:pPr>
            <w:jc w:val="right"/>
          </w:pPr>
          <w:r>
            <w:rPr>
              <w:noProof/>
            </w:rPr>
            <w:drawing>
              <wp:inline distT="0" distB="0" distL="0" distR="0" wp14:anchorId="015C3AE5" wp14:editId="47FBED95">
                <wp:extent cx="1192530" cy="892175"/>
                <wp:effectExtent l="0" t="0" r="7620" b="3175"/>
                <wp:docPr id="20431167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2530" cy="89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5356EE" w14:textId="77777777" w:rsidR="00B022A2" w:rsidRDefault="00B022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2476230">
    <w:abstractNumId w:val="8"/>
  </w:num>
  <w:num w:numId="2" w16cid:durableId="460613184">
    <w:abstractNumId w:val="6"/>
  </w:num>
  <w:num w:numId="3" w16cid:durableId="1256674470">
    <w:abstractNumId w:val="5"/>
  </w:num>
  <w:num w:numId="4" w16cid:durableId="544414188">
    <w:abstractNumId w:val="4"/>
  </w:num>
  <w:num w:numId="5" w16cid:durableId="1919560428">
    <w:abstractNumId w:val="7"/>
  </w:num>
  <w:num w:numId="6" w16cid:durableId="210314508">
    <w:abstractNumId w:val="3"/>
  </w:num>
  <w:num w:numId="7" w16cid:durableId="347369811">
    <w:abstractNumId w:val="2"/>
  </w:num>
  <w:num w:numId="8" w16cid:durableId="2067950022">
    <w:abstractNumId w:val="1"/>
  </w:num>
  <w:num w:numId="9" w16cid:durableId="18444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B4D86"/>
    <w:rsid w:val="008C5397"/>
    <w:rsid w:val="00AA1D8D"/>
    <w:rsid w:val="00B022A2"/>
    <w:rsid w:val="00B47730"/>
    <w:rsid w:val="00CA0265"/>
    <w:rsid w:val="00CB0664"/>
    <w:rsid w:val="00E521AC"/>
    <w:rsid w:val="00EA36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7F2A08"/>
  <w14:defaultImageDpi w14:val="300"/>
  <w15:docId w15:val="{5DCD9235-8F0F-472B-AC22-A6BF09E3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4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Sally Ratcliffe</cp:lastModifiedBy>
  <cp:revision>3</cp:revision>
  <cp:lastPrinted>2025-07-05T21:13:00Z</cp:lastPrinted>
  <dcterms:created xsi:type="dcterms:W3CDTF">2025-07-05T16:47:00Z</dcterms:created>
  <dcterms:modified xsi:type="dcterms:W3CDTF">2025-07-05T21:14:00Z</dcterms:modified>
  <cp:category/>
</cp:coreProperties>
</file>